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1BC17" w14:textId="77777777" w:rsidR="00E0280A" w:rsidRDefault="00000000">
      <w:pPr>
        <w:pStyle w:val="Title"/>
      </w:pPr>
      <w:r>
        <w:t>First Last Name</w:t>
      </w:r>
    </w:p>
    <w:p w14:paraId="5AE9B44B" w14:textId="77777777" w:rsidR="00E0280A" w:rsidRDefault="00000000">
      <w:r>
        <w:t>Email | Phone | LinkedIn | City, State</w:t>
      </w:r>
    </w:p>
    <w:p w14:paraId="52B6777D" w14:textId="77777777" w:rsidR="00E0280A" w:rsidRDefault="00000000">
      <w:pPr>
        <w:pStyle w:val="Heading1"/>
      </w:pPr>
      <w:r>
        <w:t>Professional Summary</w:t>
      </w:r>
    </w:p>
    <w:p w14:paraId="3D12D2DF" w14:textId="77777777" w:rsidR="00E0280A" w:rsidRDefault="00000000">
      <w:r>
        <w:t>Briefly describe your background and highlight transferable skills. Example: 'Experienced professional transitioning into [New Industry]. Skilled in [Top Skills].'</w:t>
      </w:r>
    </w:p>
    <w:p w14:paraId="16309466" w14:textId="77777777" w:rsidR="00E0280A" w:rsidRDefault="00000000">
      <w:pPr>
        <w:pStyle w:val="Heading1"/>
      </w:pPr>
      <w:r>
        <w:t>Key Skills</w:t>
      </w:r>
    </w:p>
    <w:p w14:paraId="60B9C94C" w14:textId="77777777" w:rsidR="00E0280A" w:rsidRDefault="00000000">
      <w:r>
        <w:t>• Skill One</w:t>
      </w:r>
    </w:p>
    <w:p w14:paraId="526C43F2" w14:textId="77777777" w:rsidR="00E0280A" w:rsidRDefault="00000000">
      <w:r>
        <w:t>• Skill Two</w:t>
      </w:r>
    </w:p>
    <w:p w14:paraId="1E7784DD" w14:textId="77777777" w:rsidR="00E0280A" w:rsidRDefault="00000000">
      <w:r>
        <w:t>• Skill Three</w:t>
      </w:r>
    </w:p>
    <w:p w14:paraId="4DE3A6F7" w14:textId="77777777" w:rsidR="00E0280A" w:rsidRDefault="00000000">
      <w:pPr>
        <w:pStyle w:val="Heading1"/>
      </w:pPr>
      <w:r>
        <w:t>Relevant Experience</w:t>
      </w:r>
    </w:p>
    <w:p w14:paraId="318927AD" w14:textId="77777777" w:rsidR="00E0280A" w:rsidRDefault="00000000" w:rsidP="00975627">
      <w:pPr>
        <w:pStyle w:val="IntenseQuote"/>
        <w:ind w:left="0"/>
      </w:pPr>
      <w:r>
        <w:t>Job Title | Company Name | Dates of Employment</w:t>
      </w:r>
    </w:p>
    <w:p w14:paraId="75C3D86F" w14:textId="77777777" w:rsidR="00E0280A" w:rsidRDefault="00000000">
      <w:r>
        <w:t>• Achievement or responsibility that demonstrates transferable skills.</w:t>
      </w:r>
    </w:p>
    <w:p w14:paraId="75530A30" w14:textId="77777777" w:rsidR="00E0280A" w:rsidRDefault="00000000">
      <w:r>
        <w:t>• Use strong action verbs and measurable outcomes when possible.</w:t>
      </w:r>
    </w:p>
    <w:p w14:paraId="0DBADAFC" w14:textId="77777777" w:rsidR="00E0280A" w:rsidRDefault="00000000">
      <w:r>
        <w:t>• Tailor bullet points to highlight relevance to new career.</w:t>
      </w:r>
    </w:p>
    <w:p w14:paraId="546FBFA6" w14:textId="77777777" w:rsidR="00E0280A" w:rsidRDefault="00000000">
      <w:pPr>
        <w:pStyle w:val="Heading1"/>
      </w:pPr>
      <w:r>
        <w:t>Additional Experience</w:t>
      </w:r>
    </w:p>
    <w:p w14:paraId="5E1835CB" w14:textId="77777777" w:rsidR="00E0280A" w:rsidRDefault="00000000" w:rsidP="00975627">
      <w:pPr>
        <w:pStyle w:val="IntenseQuote"/>
        <w:ind w:left="0"/>
      </w:pPr>
      <w:r>
        <w:t>Job Title | Company Name | Dates of Employment</w:t>
      </w:r>
    </w:p>
    <w:p w14:paraId="61D49B90" w14:textId="77777777" w:rsidR="00E0280A" w:rsidRDefault="00000000">
      <w:r>
        <w:t>• Highlight additional experience that shows valuable skills.</w:t>
      </w:r>
    </w:p>
    <w:p w14:paraId="3460D5F4" w14:textId="77777777" w:rsidR="00E0280A" w:rsidRDefault="00000000">
      <w:r>
        <w:t>• Keep bullet points concise and achievement-focused.</w:t>
      </w:r>
    </w:p>
    <w:p w14:paraId="01FCC809" w14:textId="77777777" w:rsidR="00E0280A" w:rsidRDefault="00000000">
      <w:pPr>
        <w:pStyle w:val="Heading1"/>
      </w:pPr>
      <w:r>
        <w:t>Certifications &amp; Education</w:t>
      </w:r>
    </w:p>
    <w:p w14:paraId="5992C54E" w14:textId="77777777" w:rsidR="00E0280A" w:rsidRDefault="00000000">
      <w:r>
        <w:t>• Industry certifications and designations</w:t>
      </w:r>
    </w:p>
    <w:p w14:paraId="41BFFAAE" w14:textId="6F12D8A2" w:rsidR="00E0280A" w:rsidRDefault="00000000">
      <w:r>
        <w:t>• Online learning</w:t>
      </w:r>
      <w:r w:rsidR="00975627">
        <w:t>,</w:t>
      </w:r>
      <w:r>
        <w:t xml:space="preserve"> workshops</w:t>
      </w:r>
      <w:r w:rsidR="00975627">
        <w:t>, or c</w:t>
      </w:r>
      <w:r>
        <w:t>ontinuing education classes</w:t>
      </w:r>
    </w:p>
    <w:p w14:paraId="7D00B083" w14:textId="77777777" w:rsidR="00E0280A" w:rsidRDefault="00000000">
      <w:r>
        <w:t>• Degree and university name</w:t>
      </w:r>
    </w:p>
    <w:sectPr w:rsidR="00E0280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28168639">
    <w:abstractNumId w:val="8"/>
  </w:num>
  <w:num w:numId="2" w16cid:durableId="283736892">
    <w:abstractNumId w:val="6"/>
  </w:num>
  <w:num w:numId="3" w16cid:durableId="1122066781">
    <w:abstractNumId w:val="5"/>
  </w:num>
  <w:num w:numId="4" w16cid:durableId="976178829">
    <w:abstractNumId w:val="4"/>
  </w:num>
  <w:num w:numId="5" w16cid:durableId="842545566">
    <w:abstractNumId w:val="7"/>
  </w:num>
  <w:num w:numId="6" w16cid:durableId="1109936923">
    <w:abstractNumId w:val="3"/>
  </w:num>
  <w:num w:numId="7" w16cid:durableId="1368986907">
    <w:abstractNumId w:val="2"/>
  </w:num>
  <w:num w:numId="8" w16cid:durableId="1877693520">
    <w:abstractNumId w:val="1"/>
  </w:num>
  <w:num w:numId="9" w16cid:durableId="158206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975627"/>
    <w:rsid w:val="00A062D7"/>
    <w:rsid w:val="00AA1D8D"/>
    <w:rsid w:val="00B47730"/>
    <w:rsid w:val="00CB0664"/>
    <w:rsid w:val="00E0280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555784"/>
  <w14:defaultImageDpi w14:val="300"/>
  <w15:docId w15:val="{74886E81-6477-4A4E-9C5B-4A1974D8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Stokes, Tiffany</cp:lastModifiedBy>
  <cp:revision>2</cp:revision>
  <dcterms:created xsi:type="dcterms:W3CDTF">2013-12-23T23:15:00Z</dcterms:created>
  <dcterms:modified xsi:type="dcterms:W3CDTF">2025-09-12T20:28:00Z</dcterms:modified>
  <cp:category/>
</cp:coreProperties>
</file>